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书名：智慧水务专业教材  中国生态环境产教融合丛书  城市水环境综合治理与智慧运营</w:t>
      </w:r>
    </w:p>
    <w:p>
      <w:r>
        <w:t>作者：朱月琪，刘小梅，冒建华主编</w:t>
      </w:r>
    </w:p>
    <w:p>
      <w:r>
        <w:t>出版社：中国环境出版集团</w:t>
      </w:r>
    </w:p>
    <w:p>
      <w:r>
        <w:t>出版日期：2022.01</w:t>
      </w:r>
    </w:p>
    <w:p>
      <w:r>
        <w:t>总页数：222</w:t>
      </w:r>
    </w:p>
    <w:p>
      <w:r>
        <w:t>更多请访问教客网: www.jiaokey.com</w:t>
      </w:r>
    </w:p>
    <w:p>
      <w:r>
        <w:t>智慧水务专业教材  中国生态环境产教融合丛书  城市水环境综合治理与智慧运营 评论地址：https://www.jiaokey.com/book/detail/15151275.html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