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第3版</w:t>
      </w:r>
    </w:p>
    <w:p>
      <w:r>
        <w:rPr>
          <w:rFonts w:ascii="宋体" w:hAnsi="宋体" w:eastAsia="宋体"/>
          <w:sz w:val="24"/>
        </w:rPr>
        <w:t>顾晓勤，谭朝阳编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顾晓勤，谭朝阳编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978-7-111-59960-9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内容包括质点和刚体静力学受力分析、力系简化、摩擦、平衡方程及应用，材料的基本变形即拉伸和压缩、剪切和挤压、扭转、弯曲，对压杆稳定、动载荷、交变应力、材料持久极限、强度理论、复合材料的增强效应和聚合物的粘弹性力学行为等作了简要介绍。本书可作为高职高专机电工程类专业的工程力学课程用教材，建议学时为36-48学时。本书也可用于自学考试、电视大学、函授教育的工程力学课程教学。</w:t>
      </w:r>
    </w:p>
    <w:p/>
    <w:p>
      <w:r>
        <w:t>本书出售、求购地址：https://www.jiaokey.com/book/detail/15151161.html</w:t>
      </w:r>
    </w:p>
    <w:p>
      <w:r>
        <w:t>更多相关图书推荐：https://www.jiaokey.com</w:t>
      </w:r>
    </w:p>
    <w:p>
      <w:r>
        <w:t>顾晓勤，谭朝阳编 其他作品：https://www.jiaokey.com/tag/顾晓勤，谭朝阳编.html</w:t>
      </w:r>
    </w:p>
    <w:p>
      <w:r>
        <w:t>关键词搜索：https://www.jiaokey.com/tag/工程力学－高等职业教育－教材.html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