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小学生天天诵读 六年级</w:t>
      </w:r>
    </w:p>
    <w:p>
      <w:r>
        <w:rPr>
          <w:rFonts w:ascii="宋体" w:hAnsi="宋体" w:eastAsia="宋体"/>
          <w:sz w:val="24"/>
        </w:rPr>
        <w:t>裴长新主编；胡小飞，蒋建刚本册主编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小学生天天诵读 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裴长新主编；胡小飞，蒋建刚本册主编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978-7-5001-5593-5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23.80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阅读课-小学-教学参考资料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本书共分为以古训人 ; 佳联妙对 ; 诗词寄情 ; 古文吟诵 ; 现代诗文几部分, 主要内容包括: 离骚、杳杳寒山道、蝉、赠孟浩然、塞下曲 （其三） 、新雷、蜀先主庙等。</w:t>
      </w:r>
    </w:p>
    <w:p/>
    <w:p>
      <w:r>
        <w:t>本书出售、求购地址：https://www.jiaokey.com/book/detail/15151059.html</w:t>
      </w:r>
    </w:p>
    <w:p>
      <w:r>
        <w:t>更多相关图书推荐：https://www.jiaokey.com</w:t>
      </w:r>
    </w:p>
    <w:p>
      <w:r>
        <w:t>裴长新主编；胡小飞，蒋建刚本册主编 其他作品：https://www.jiaokey.com/tag/裴长新主编；胡小飞，蒋建刚本册主编.html</w:t>
      </w:r>
    </w:p>
    <w:p>
      <w:r>
        <w:t>关键词搜索：https://www.jiaokey.com/tag/阅读课-小学-教学参考资料.html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