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列电名录</w:t>
      </w:r>
    </w:p>
    <w:p>
      <w:r>
        <w:rPr>
          <w:rFonts w:ascii="宋体" w:hAnsi="宋体" w:eastAsia="宋体"/>
          <w:sz w:val="24"/>
        </w:rPr>
        <w:t>赵文图,谭亚利,曹以真,万馨,王树山,孔繁寅编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列电名录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赵文图,谭亚利,曹以真,万馨,王树山,孔繁寅编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9787519840884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列车发电-工程技术人员-中国-名录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首次详实记述了一个鲜为人知的行业-中国列电。在它存续的30余年间，转战全国各地，为各行各业重点工程服务，在实现国家工业化，尤其是在国防科技、抢险救灾等应急用电中，发挥了不可替代的作用，不愧为新中国建设的开路先锋。本丛书由《列电志略》《列电岁月》《列电名录》三册组成。列电是我国电力工业的重要组成部分，但从事该行业的人员最多时只有8000余人。本着以人为本的宗旨，《列电名录》收录了95％以上的列电从业者名单，3500多名列电人的简历，致力于为列电人“树碑立传”。本丛书的出版发行，填补了中国电力史的空白，可作为电力企业及相关单位馆藏书目，为电力及经济发展史研究人员提供珍贵的史料，为电力行业和社会思政教育提供生动的教材。</w:t>
      </w:r>
    </w:p>
    <w:p/>
    <w:p>
      <w:r>
        <w:t>本书出售、求购地址：https://www.jiaokey.com/book/detail/15151041.html</w:t>
      </w:r>
    </w:p>
    <w:p>
      <w:r>
        <w:t>更多人物传记：按学科分图书推荐：https://www.jiaokey.com</w:t>
      </w:r>
    </w:p>
    <w:p>
      <w:r>
        <w:t>赵文图,谭亚利,曹以真,万馨,王树山,孔繁寅编 其他作品：https://www.jiaokey.com/tag/赵文图,谭亚利,曹以真,万馨,王树山,孔繁寅编.html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关键词搜索：https://www.jiaokey.com/tag/列车发电-工程技术人员-中国-名录.html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