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新中日文化交流史大系  中日汉籍关系论考</w:t>
      </w:r>
    </w:p>
    <w:p>
      <w:r>
        <w:rPr>
          <w:rFonts w:ascii="宋体" w:hAnsi="宋体" w:eastAsia="宋体"/>
          <w:sz w:val="24"/>
        </w:rPr>
        <w:t>葛继勇,王勇总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新中日文化交流史大系  中日汉籍关系论考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葛继勇,王勇总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图书-文化交流-文化史-中国、日本-唐代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文献学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中日文化交流史大系”（第一辑）系列之一。本书通过剖析中日汉籍交流的生动实例，探明“书籍之路”的内涵与外延，考察汉籍传播异国他乡的途径与方式，梳理汉籍在东亚诸国本土化过程中的化用与变异，阐释中国文化的海外影响力和辐射力。</w:t>
      </w:r>
    </w:p>
    <w:p/>
    <w:p>
      <w:r>
        <w:t>本书出售、求购地址：https://www.jiaokey.com/book/detail/15150987.html</w:t>
      </w:r>
    </w:p>
    <w:p>
      <w:r>
        <w:t>更多文献学图书推荐：https://www.jiaokey.com</w:t>
      </w:r>
    </w:p>
    <w:p>
      <w:r>
        <w:t>葛继勇,王勇总 其他作品：https://www.jiaokey.com/tag/葛继勇,王勇总.html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关键词搜索：https://www.jiaokey.com/tag/图书-文化交流-文化史-中国、日本-唐代.html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