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破茧成蝶 优秀园长成长路径与管理实践</w:t>
      </w:r>
    </w:p>
    <w:p>
      <w:r>
        <w:rPr>
          <w:rFonts w:ascii="宋体" w:hAnsi="宋体" w:eastAsia="宋体"/>
          <w:sz w:val="24"/>
        </w:rPr>
        <w:t>缴润凯，赵旭莹主编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破茧成蝶 优秀园长成长路径与管理实践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缴润凯，赵旭莹主编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978-7-5681-8309-3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77.00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幼儿园-教育管理-研究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从优秀园长的角色定位(专业职责、角色定位、自我激励、克服压力、时间管理、应对变革等);优秀园长的管理行为与内容(幼儿园文化体系构建、课程开发与实施、教师队伍发展、幼儿园安全保障、保育与教育、环境设计与实施、后勤服务与保障、家园共育、...</w:t>
      </w:r>
    </w:p>
    <w:p/>
    <w:p>
      <w:r>
        <w:t>本书出售、求购地址：https://www.jiaokey.com/book/detail/15150856.html</w:t>
      </w:r>
    </w:p>
    <w:p>
      <w:r>
        <w:t>更多相关图书推荐：https://www.jiaokey.com</w:t>
      </w:r>
    </w:p>
    <w:p>
      <w:r>
        <w:t>缴润凯，赵旭莹主编 其他作品：https://www.jiaokey.com/tag/缴润凯，赵旭莹主编.html</w:t>
      </w:r>
    </w:p>
    <w:p>
      <w:r>
        <w:t>关键词搜索：https://www.jiaokey.com/tag/幼儿园-教育管理-研究.html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