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荣耀生命</w:t>
      </w:r>
    </w:p>
    <w:p>
      <w:r>
        <w:rPr>
          <w:rFonts w:ascii="宋体" w:hAnsi="宋体" w:eastAsia="宋体"/>
          <w:sz w:val="24"/>
        </w:rPr>
        <w:t>（印度）卡瓦拉亚达瀚慕瑜伽学院著；邓育渠译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荣耀生命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（印度）卡瓦拉亚达瀚慕瑜伽学院著；邓育渠译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978-7-5153-5984-7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库瓦拉亚南达（Kuvaiayananda，Swami 1883-？）-传记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印度著名瑜伽士斯瓦米库瓦拉亚南达（SwamiKuvalayananda）的个人传记，由卡瓦拉亚达瀚慕瑜伽学院编撰。作为卡瓦拉亚达瀚慕瑜伽学院的创始人，斯瓦米库瓦拉亚南达用毕生的精力在全世界传播瑜伽科学知识，他提出了科学的瑜伽习练方法及...</w:t>
      </w:r>
    </w:p>
    <w:p/>
    <w:p>
      <w:r>
        <w:t>本书出售、求购地址：https://www.jiaokey.com/book/detail/15150749.html</w:t>
      </w:r>
    </w:p>
    <w:p>
      <w:r>
        <w:t>更多相关图书推荐：https://www.jiaokey.com</w:t>
      </w:r>
    </w:p>
    <w:p>
      <w:r>
        <w:t>（印度）卡瓦拉亚达瀚慕瑜伽学院著；邓育渠译 其他作品：https://www.jiaokey.com/tag/（印度）卡瓦拉亚达瀚慕瑜伽学院著；邓育渠译.html</w:t>
      </w:r>
    </w:p>
    <w:p>
      <w:r>
        <w:t>关键词搜索：https://www.jiaokey.com/tag/库瓦拉亚南达（Kuvaiayananda，Swami 1883-？）-传记.html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