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2021年建筑门窗幕墙创新与发展</w:t>
      </w:r>
    </w:p>
    <w:p>
      <w:r>
        <w:rPr>
          <w:rFonts w:ascii="宋体" w:hAnsi="宋体" w:eastAsia="宋体"/>
          <w:sz w:val="24"/>
        </w:rPr>
        <w:t>黄圻名誉主编；董红主编；刘忠伟，李福臣副主编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2021年建筑门窗幕墙创新与发展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黄圻名誉主编；董红主编；刘忠伟，李福臣副主编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978-7-5160-3101-8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铝合金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２０２１年建筑门窗幕墙创新与发展》一书共收集论文３７篇，分为综合篇、设计与施工篇、方法与标准篇、材料性能篇四部分，涵盖了建筑门窗幕墙行业发展现状、生产工艺、技术装备、新产品、标准规范、管理创新等内容，反映了近年来行业发展的部分成果。编辑出...</w:t>
      </w:r>
    </w:p>
    <w:p/>
    <w:p>
      <w:r>
        <w:t>本书出售、求购地址：https://www.jiaokey.com/book/detail/15150566.html</w:t>
      </w:r>
    </w:p>
    <w:p>
      <w:r>
        <w:t>更多相关图书推荐：https://www.jiaokey.com</w:t>
      </w:r>
    </w:p>
    <w:p>
      <w:r>
        <w:t>黄圻名誉主编；董红主编；刘忠伟，李福臣副主编 其他作品：https://www.jiaokey.com/tag/黄圻名誉主编；董红主编；刘忠伟，李福臣副主编.html</w:t>
      </w:r>
    </w:p>
    <w:p>
      <w:r>
        <w:t>关键词搜索：https://www.jiaokey.com/tag/铝合金.html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