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朔知东南风 从凌家滩到长三角的区域文明探源</w:t>
      </w:r>
    </w:p>
    <w:p>
      <w:r>
        <w:rPr>
          <w:rFonts w:ascii="宋体" w:hAnsi="宋体" w:eastAsia="宋体"/>
          <w:sz w:val="24"/>
        </w:rPr>
        <w:t>吴卫红著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朔知东南风 从凌家滩到长三角的区域文明探源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978-7-5732-0131-7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史前文化-考古-东南地区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研究地域方面，本书从凌家滩遗址出发，进而拓展到皖南、安徽全境，最后到整个中国东南；研究对象方面，从器物、遗迹到大遗址，再到文化谱系，可以说层层拓展又联系紧密，探索了中国东南地区史前文化的发展脉络，凸显了中国东南，尤其是长江中下游流域史前文化的特点，及其在整个中华文明演进过程中的作用。</w:t>
      </w:r>
    </w:p>
    <w:p/>
    <w:p>
      <w:r>
        <w:t>本书出售、求购地址：https://www.jiaokey.com/book/detail/15150347.html</w:t>
      </w:r>
    </w:p>
    <w:p>
      <w:r>
        <w:t>更多相关图书推荐：https://www.jiaokey.com</w:t>
      </w:r>
    </w:p>
    <w:p>
      <w:r>
        <w:t>吴卫红著 其他作品：https://www.jiaokey.com/tag/吴卫红著.html</w:t>
      </w:r>
    </w:p>
    <w:p>
      <w:r>
        <w:t>关键词搜索：https://www.jiaokey.com/tag/史前文化-考古-东南地区.html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