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专业图书馆知识产权研究与服务</w:t>
      </w:r>
    </w:p>
    <w:p>
      <w:r>
        <w:rPr>
          <w:rFonts w:ascii="宋体" w:hAnsi="宋体" w:eastAsia="宋体"/>
          <w:sz w:val="24"/>
        </w:rPr>
        <w:t>王春明,裘钢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专业图书馆知识产权研究与服务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王春明,裘钢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9787535978578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图书馆-知识产权-中国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本书介绍了广东省科技图书馆在服务科技创新、推动产业发展和开展科研组织的知识产权管理、保护与运用中，利</w:t>
      </w:r>
    </w:p>
    <w:p/>
    <w:p>
      <w:r>
        <w:t>本书出售、求购地址：https://www.jiaokey.com/book/detail/15150181.html</w:t>
      </w:r>
    </w:p>
    <w:p>
      <w:r>
        <w:t>更多民法图书推荐：https://www.jiaokey.com</w:t>
      </w:r>
    </w:p>
    <w:p>
      <w:r>
        <w:t>王春明,裘钢 其他作品：https://www.jiaokey.com/tag/王春明,裘钢.html</w:t>
      </w:r>
    </w:p>
    <w:p>
      <w:r>
        <w:t>关键词搜索：https://www.jiaokey.com/tag/图书馆-知识产权-中国.html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