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郑玉巧育儿经 婴儿卷全新第5版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郑玉巧育儿经 婴儿卷全新第5版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978-7-5137-2124-0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婴儿-哺育-基本知识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·育儿专家郑玉巧倾情力作，畅销十余年，适合中国宝宝的暖心养育指南；……</w:t>
      </w:r>
    </w:p>
    <w:p/>
    <w:p>
      <w:r>
        <w:t>本书出售、求购地址：https://www.jiaokey.com/book/detail/15150166.html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关键词搜索：https://www.jiaokey.com/tag/婴儿-哺育-基本知识.html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