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叶珍  一个平凡而又伟大的母亲</w:t>
      </w:r>
    </w:p>
    <w:p>
      <w:r>
        <w:rPr>
          <w:rFonts w:ascii="宋体" w:hAnsi="宋体" w:eastAsia="宋体"/>
          <w:sz w:val="24"/>
        </w:rPr>
        <w:t>朱文泉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5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叶珍  一个平凡而又伟大的母亲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9787559467065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叶珍》是纪念一位平凡而伟大的母亲的散文集，由叶珍长子、共和国将军朱文泉和其他家庭成员合著而成。历历在目的追忆，娓娓道来的故事，像涓涓细流滋润读者的心田，引导年轻读者和他们一同穿越那个艰辛而难忘的年代。全书通过“相夫教子”“操理家务”“崇耕尚读”“传孝承善”“爱国爱家”“自强向上”六个主题，扼要叙述了叶珍正直、善良、勤劳、智慧的一生，形象卓拔、真实而感人。书中还记录了在叶珍影响下，家人们美好情操的养成以及相互关爱的浓厚亲情，也烙有那个时代的特殊印记。一部典型的家族史，往往也是一部民族史的缩影。传承好的家风，既是一种历史传统，更是一个时代命题。本书通过一位母亲的实例，生动阐释了良好家风对于家庭乃至民族的重要性，在颂扬母亲的同时，传示子孙，启迪社会。</w:t>
      </w:r>
    </w:p>
    <w:p/>
    <w:p>
      <w:r>
        <w:t>本书出售、求购地址：https://www.jiaokey.com/book/detail/15150129.html</w:t>
      </w:r>
    </w:p>
    <w:p>
      <w:r>
        <w:t>更多当代作品（1949年~）图书推荐：https://www.jiaokey.com</w:t>
      </w:r>
    </w:p>
    <w:p>
      <w:r>
        <w:t>朱文泉 其他作品：https://www.jiaokey.com/tag/朱文泉.html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