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替嫁太子妃</w:t>
      </w:r>
    </w:p>
    <w:p>
      <w:r>
        <w:rPr>
          <w:rFonts w:ascii="宋体" w:hAnsi="宋体" w:eastAsia="宋体"/>
          <w:sz w:val="24"/>
        </w:rPr>
        <w:t>昨夜星辰著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替嫁太子妃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昨夜星辰著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978-7-5594-6900-7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祁国公主许非烟，为了一睹黎国皇帝价值连城的寿礼，黑纱蒙面混进黎国都城。却没想到，寿礼意外失窃，她成了头号嫌疑人。好在，她有着一张与黎国女将军一模一样的脸，许非烟灵机一动，将计就计，冒充了女将军的身份，在黎国混得如鱼得水。上朝堂，下军营，窃敌...</w:t>
      </w:r>
    </w:p>
    <w:p/>
    <w:p>
      <w:r>
        <w:t>本书出售、求购地址：https://www.jiaokey.com/book/detail/15150126.html</w:t>
      </w:r>
    </w:p>
    <w:p>
      <w:r>
        <w:t>更多相关图书推荐：https://www.jiaokey.com</w:t>
      </w:r>
    </w:p>
    <w:p>
      <w:r>
        <w:t>昨夜星辰著 其他作品：https://www.jiaokey.com/tag/昨夜星辰著.html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