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谢氏正骨</w:t>
      </w:r>
    </w:p>
    <w:p>
      <w:r>
        <w:rPr>
          <w:rFonts w:ascii="宋体" w:hAnsi="宋体" w:eastAsia="宋体"/>
          <w:sz w:val="24"/>
        </w:rPr>
        <w:t>谢晓龙主编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谢氏正骨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978-7-5727-0593-9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正骨疗法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所记述的谢氏正骨由四川省眉州市白马铺清末贡生谢南庭（1886.6-1954.11）创立，传承百余年，以其独特的正骨手法、严谨的用药理念、丰富的治伤经验，在省内外有较大的影响力。本书系统介绍了谢氏的正骨手法、理筋手法、用药遣方、特色疗法、...</w:t>
      </w:r>
    </w:p>
    <w:p/>
    <w:p>
      <w:r>
        <w:t>本书出售、求购地址：https://www.jiaokey.com/book/detail/15149996.html</w:t>
      </w:r>
    </w:p>
    <w:p>
      <w:r>
        <w:t>更多相关图书推荐：https://www.jiaokey.com</w:t>
      </w:r>
    </w:p>
    <w:p>
      <w:r>
        <w:t>谢晓龙主编 其他作品：https://www.jiaokey.com/tag/谢晓龙主编.html</w:t>
      </w:r>
    </w:p>
    <w:p>
      <w:r>
        <w:t>关键词搜索：https://www.jiaokey.com/tag/正骨疗法.html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