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景观设计方法与实例</w:t>
      </w:r>
    </w:p>
    <w:p>
      <w:r>
        <w:rPr>
          <w:rFonts w:ascii="宋体" w:hAnsi="宋体" w:eastAsia="宋体"/>
          <w:sz w:val="24"/>
        </w:rPr>
        <w:t>吕桂菊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9787516034699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区域规划、城乡规划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景观概念切入，明确了景观的含义与景观设计要求，提出景观应遵循的设计策略及其具体体现方式，同时提出景观设计构思、布局、结构和造景的方法，并针对景观材料进行设计方法分析，在此基础上结合项目实例，应用设计方法，完善研究的系统性。本书主要包括景观设计基础、景观策略方法、景观设计方法、景观材料方法、景观设计项目案例共5章内容，案例部分以公园景观项目、滨水景观项目、校园景观项目等7个项目为例，应用设计方法，验证理论的可行性，使本书具有很强的实用性和操作性。</w:t>
      </w:r>
    </w:p>
    <w:p/>
    <w:p>
      <w:r>
        <w:t>本书出售、求购地址：https://www.jiaokey.com/book/detail/15149643.html</w:t>
      </w:r>
    </w:p>
    <w:p>
      <w:r>
        <w:t>更多区域规划、城乡规划图书推荐：https://www.jiaokey.com</w:t>
      </w:r>
    </w:p>
    <w:p>
      <w:r>
        <w:t>吕桂菊 其他作品：https://www.jiaokey.com/tag/吕桂菊.html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