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同态密码学原理及算法</w:t>
      </w:r>
    </w:p>
    <w:p>
      <w:r>
        <w:rPr>
          <w:rFonts w:ascii="宋体" w:hAnsi="宋体" w:eastAsia="宋体"/>
          <w:sz w:val="24"/>
        </w:rPr>
        <w:t>钟焰涛，蒋琳，方俊彬，彭泉编著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同态密码学原理及算法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钟焰涛，蒋琳，方俊彬，彭泉编著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978-7-111-70919-0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密码学-算法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沈昌祥、方滨兴、王小云院士推荐，全方位介绍同态加密技术，涵盖目前流行的同态密码库……</w:t>
      </w:r>
    </w:p>
    <w:p/>
    <w:p>
      <w:r>
        <w:t>本书出售、求购地址：https://www.jiaokey.com/book/detail/15149568.html</w:t>
      </w:r>
    </w:p>
    <w:p>
      <w:r>
        <w:t>更多相关图书推荐：https://www.jiaokey.com</w:t>
      </w:r>
    </w:p>
    <w:p>
      <w:r>
        <w:t>钟焰涛，蒋琳，方俊彬，彭泉编著 其他作品：https://www.jiaokey.com/tag/钟焰涛，蒋琳，方俊彬，彭泉编著.html</w:t>
      </w:r>
    </w:p>
    <w:p>
      <w:r>
        <w:t>关键词搜索：https://www.jiaokey.com/tag/密码学-算法.html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