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京剧三弦演奏教程</w:t>
      </w:r>
    </w:p>
    <w:p>
      <w:r>
        <w:rPr>
          <w:rFonts w:ascii="宋体" w:hAnsi="宋体" w:eastAsia="宋体"/>
          <w:sz w:val="24"/>
        </w:rPr>
        <w:t>金志强著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京剧三弦演奏教程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978-7-104-05110-7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128.00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京剧-三弦-奏法-教材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京剧的传承方式主要依靠口传心授，具体到京剧器乐专业也是如此。本书作者金志强，是中国戏曲学院三弦专业教师，出于改进授课方式，增加专业受众面，顺应时代教育发展的目的而编写了这本专业教材，同时也填补了中国戏曲学院建校70年来没有三弦教材的空白，其...</w:t>
      </w:r>
    </w:p>
    <w:p/>
    <w:p>
      <w:r>
        <w:t>本书出售、求购地址：https://www.jiaokey.com/book/detail/15149495.html</w:t>
      </w:r>
    </w:p>
    <w:p>
      <w:r>
        <w:t>更多相关图书推荐：https://www.jiaokey.com</w:t>
      </w:r>
    </w:p>
    <w:p>
      <w:r>
        <w:t>金志强著 其他作品：https://www.jiaokey.com/tag/金志强著.html</w:t>
      </w:r>
    </w:p>
    <w:p>
      <w:r>
        <w:t>关键词搜索：https://www.jiaokey.com/tag/京剧-三弦-奏法-教材.html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