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</w:t>
      </w:r>
    </w:p>
    <w:p>
      <w:r>
        <w:rPr>
          <w:rFonts w:ascii="宋体" w:hAnsi="宋体" w:eastAsia="宋体"/>
          <w:sz w:val="24"/>
        </w:rPr>
        <w:t>赵振宇，乔瑜主编；吴伟栋，王迎美副主编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赵振宇，乔瑜主编；吴伟栋，王迎美副主编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978-7-111-71047-9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数值计算-计算方法-高等学校-教材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内容主要包括线性方程组的直接解法、线性方程组的迭代法、函数插值与逼近、非线性方程求根、数值积分与数值微分、矩阵特征值的计算、常微分方程初值问题的数值解法等……</w:t>
      </w:r>
    </w:p>
    <w:p/>
    <w:p>
      <w:r>
        <w:t>本书出售、求购地址：https://www.jiaokey.com/book/detail/15149403.html</w:t>
      </w:r>
    </w:p>
    <w:p>
      <w:r>
        <w:t>更多相关图书推荐：https://www.jiaokey.com</w:t>
      </w:r>
    </w:p>
    <w:p>
      <w:r>
        <w:t>赵振宇，乔瑜主编；吴伟栋，王迎美副主编 其他作品：https://www.jiaokey.com/tag/赵振宇，乔瑜主编；吴伟栋，王迎美副主编.html</w:t>
      </w:r>
    </w:p>
    <w:p>
      <w:r>
        <w:t>关键词搜索：https://www.jiaokey.com/tag/数值计算-计算方法-高等学校-教材.html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