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现代山水画小品精粹-林建楠作品选</w:t>
      </w:r>
    </w:p>
    <w:p>
      <w:r>
        <w:rPr>
          <w:rFonts w:ascii="宋体" w:hAnsi="宋体" w:eastAsia="宋体"/>
          <w:sz w:val="24"/>
        </w:rPr>
        <w:t>林建楠绘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现代山水画小品精粹-林建楠作品选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978-7-5393-4321-1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林建楠老师刻苦专研中国山水画，师造化，重传统。本书收录了他近期写意山水作品，这些作品充满古意，画面用笔遒劲，墨色或厚重或淡雅，设色清新古朴。画面笔润千山，风格独具，既有小桥流水亦有奇峰劲松，意境典雅，耐人寻味。本书还有技法介绍，步骤详尽，讲解深入浅出，通俗易懂，是临摹的好范本。本书范例构图多样：有横的，竖的，斗方，还有各种扇面。本书是初学者案头参考好书，实用性参考性强。相信有较好的市场效应。</w:t>
      </w:r>
    </w:p>
    <w:p/>
    <w:p>
      <w:r>
        <w:t>本书出售、求购地址：https://www.jiaokey.com/book/detail/15149289.html</w:t>
      </w:r>
    </w:p>
    <w:p>
      <w:r>
        <w:t>更多相关图书推荐：https://www.jiaokey.com</w:t>
      </w:r>
    </w:p>
    <w:p>
      <w:r>
        <w:t>林建楠绘 其他作品：https://www.jiaokey.com/tag/林建楠绘.html</w:t>
      </w:r>
    </w:p>
    <w:p>
      <w:r>
        <w:t>关键词搜索：https://www.jiaokey.com/tag/山水画-作品集-中国-现代.html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