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捣蛋鬼提尔</w:t>
      </w:r>
    </w:p>
    <w:p>
      <w:r>
        <w:rPr>
          <w:rFonts w:ascii="宋体" w:hAnsi="宋体" w:eastAsia="宋体"/>
          <w:sz w:val="24"/>
        </w:rPr>
        <w:t>（比）德戴克尔著绘；彩条鱼译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捣蛋鬼提尔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（比）德戴克尔著绘；彩条鱼译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978-7-5591-1626-0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捣蛋鬼提尔》是根据欧洲传统故事《捣蛋鬼提尔》改编而成的连环画读物。《捣蛋鬼提尔》这是一部流传很广的笑话集。据传欧伦施皮格尔是北部德国（今荷兰）的一个农夫，生活在14世纪。他到处流浪，每到一地都有一番恶作剧，讽刺有产者、手工业行会师傅、强盗...</w:t>
      </w:r>
    </w:p>
    <w:p/>
    <w:p>
      <w:r>
        <w:t>本书出售、求购地址：https://www.jiaokey.com/book/detail/15149086.html</w:t>
      </w:r>
    </w:p>
    <w:p>
      <w:r>
        <w:t>更多相关图书推荐：https://www.jiaokey.com</w:t>
      </w:r>
    </w:p>
    <w:p>
      <w:r>
        <w:t>（比）德戴克尔著绘；彩条鱼译 其他作品：https://www.jiaokey.com/tag/（比）德戴克尔著绘；彩条鱼译.html</w:t>
      </w:r>
    </w:p>
    <w:p>
      <w:r>
        <w:t>关键词搜索：https://www.jiaokey.com/tag/漫画.html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