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计算超人特训营 数学王国嬉游记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计算超人特训营 数学王国嬉游记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978-7-5455-4162-5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套书是一套幽默的数学知识书，立足于8-12岁小学生及小学阶段的知识点。内容主要讲解了口算乘除法、三位数与两位数的乘除法、四则混合运算、加减法的互逆关系等数学知识，内容知识有方法，解题思路巧妙，可帮助孩子掌握更多的学习技巧。书中配有情景漫画...</w:t>
      </w:r>
    </w:p>
    <w:p/>
    <w:p>
      <w:r>
        <w:t>本书出售、求购地址：https://www.jiaokey.com/book/detail/15148961.html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