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神奇的数字梦工厂 数学王国嬉游记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神奇的数字梦工厂 数学王国嬉游记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978-7-5455-4158-8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邢卓著的“数学王国嬉游记”是一套超酷幽默的数学知识书，悉数收录小学数学中高年级的知识点，通过生动有趣的故事和轻松的漫画，激发孩子学习数学的兴趣，增强孩子自主思考和举一反三的学习能力，激发潜能！同时，特设“另类数学思维训练营”，将奥数思维巧妙...</w:t>
      </w:r>
    </w:p>
    <w:p/>
    <w:p>
      <w:r>
        <w:t>本书出售、求购地址：https://www.jiaokey.com/book/detail/15148957.html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