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概念构图  指向深度理解的数学课堂探索</w:t>
      </w:r>
    </w:p>
    <w:p>
      <w:r>
        <w:rPr>
          <w:rFonts w:ascii="宋体" w:hAnsi="宋体" w:eastAsia="宋体"/>
          <w:sz w:val="24"/>
        </w:rPr>
        <w:t>葛敏辉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概念构图  指向深度理解的数学课堂探索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9787308220019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指向深度理解的概念构图教学实践为途径，在完善教学体系结构的同时，探索出适合当下课堂深度理解的教学模式和实践策略，为提升学生核心素养和培养创新型人才做出了积极探索。本书提出的“概念构图教学”，不是为了纯粹发明一种新的教学模式，而是想突出课堂中的“人性”。让学生的思考看得见，让学习真发生。本书在梳理理论架构、模式构建、策略整理、课例实践、成果反思等方面，探讨如何在学习的视角下提供可操作的经验，改善课堂教学，培养高质量人才，为广大教师提供一个可借鉴的操作样本。</w:t>
      </w:r>
    </w:p>
    <w:p/>
    <w:p>
      <w:r>
        <w:t>本书出售、求购地址：https://www.jiaokey.com/book/detail/15148846.html</w:t>
      </w:r>
    </w:p>
    <w:p>
      <w:r>
        <w:t>更多数学图书推荐：https://www.jiaokey.com</w:t>
      </w:r>
    </w:p>
    <w:p>
      <w:r>
        <w:t>葛敏辉 其他作品：https://www.jiaokey.com/tag/葛敏辉.html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关键词搜索：https://www.jiaokey.com/tag/数学教学-课堂教学-教学研究.html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