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中国传统文化研究 第4辑</w:t>
      </w:r>
    </w:p>
    <w:p>
      <w:r>
        <w:rPr>
          <w:rFonts w:ascii="宋体" w:hAnsi="宋体" w:eastAsia="宋体"/>
          <w:sz w:val="24"/>
        </w:rPr>
        <w:t>刘怀荣主编；韦春喜，熊明副主编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中国传统文化研究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刘怀荣主编；韦春喜，熊明副主编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978-7-5670-2969-9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中国海洋大学中国传统文化研究中心集刊第四辑，是2019年“中国传统文化高层论坛”部分会议论文、名家特约稿及自然来稿组成，开设“诗文研究”“民俗文化研究”“文本与图像研究”“经学研究”“小说戏曲研究”“海外中国文化研究”“思想史研究”等...</w:t>
      </w:r>
    </w:p>
    <w:p/>
    <w:p>
      <w:r>
        <w:t>本书出售、求购地址：https://www.jiaokey.com/book/detail/15148634.html</w:t>
      </w:r>
    </w:p>
    <w:p>
      <w:r>
        <w:t>更多相关图书推荐：https://www.jiaokey.com</w:t>
      </w:r>
    </w:p>
    <w:p>
      <w:r>
        <w:t>刘怀荣主编；韦春喜，熊明副主编 其他作品：https://www.jiaokey.com/tag/刘怀荣主编；韦春喜，熊明副主编.html</w:t>
      </w:r>
    </w:p>
    <w:p>
      <w:r>
        <w:t>关键词搜索：https://www.jiaokey.com/tag/中华文化-研究.html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