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数学天才的神秘笔记 数学王国嬉游记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数学天才的神秘笔记 数学王国嬉游记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978-7-5455-4159-5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本书出售、求购地址：https://www.jiaokey.com/book/detail/15148571.html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