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英语媒介教学语境下的大学生能动性研究</w:t>
      </w:r>
    </w:p>
    <w:p>
      <w:r>
        <w:rPr>
          <w:rFonts w:ascii="宋体" w:hAnsi="宋体" w:eastAsia="宋体"/>
          <w:sz w:val="24"/>
        </w:rPr>
        <w:t>李希，李田，黄晓鑫著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英语媒介教学语境下的大学生能动性研究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李希，李田，黄晓鑫著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978-7-5369-8278-9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拟基于社会文化理论和“生态给养”理论，采用混合研究方法，研究英语媒介教学语境下的大学生的感知“给养”和能动性，以构建易于操作的提升大学生感知“给养”和能动性的教学模式。作者希望这本书能丰富社会文化理论和“生态给养”理论的相关文献，并为未来的研究者进行有关英语媒介教学语境下的感知“给养”和能动性的研究和实践提供参考借鉴。</w:t>
      </w:r>
    </w:p>
    <w:p/>
    <w:p>
      <w:r>
        <w:t>本书出售、求购地址：https://www.jiaokey.com/book/detail/15148370.html</w:t>
      </w:r>
    </w:p>
    <w:p>
      <w:r>
        <w:t>更多相关图书推荐：https://www.jiaokey.com</w:t>
      </w:r>
    </w:p>
    <w:p>
      <w:r>
        <w:t>李希，李田，黄晓鑫著 其他作品：https://www.jiaokey.com/tag/李希，李田，黄晓鑫著.html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