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影梅庵忆语</w:t>
      </w:r>
    </w:p>
    <w:p>
      <w:r>
        <w:rPr>
          <w:rFonts w:ascii="宋体" w:hAnsi="宋体" w:eastAsia="宋体"/>
          <w:sz w:val="24"/>
        </w:rPr>
        <w:t>（明）冒襄著；雷振华注译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影梅庵忆语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（明）冒襄著；雷振华注译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978-7-5538-1171-0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古典散文-散文集-中国-清代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明末清初学者、诗人冒襄所撰的一部散文小品，词句清丽，感情真切，与沈复的《浮生六记》齐名。冒辟疆的书斋名曰（影梅庵）。冒辟疆曾撰《影梅庵忆语》追忆他和其妾秦淮名姝董小宛的爱情故事。名士名媛，才情俱至，字里行间，哀感惋艳，虽琐碎记来，却情...</w:t>
      </w:r>
    </w:p>
    <w:p/>
    <w:p>
      <w:r>
        <w:t>本书出售、求购地址：https://www.jiaokey.com/book/detail/15148298.html</w:t>
      </w:r>
    </w:p>
    <w:p>
      <w:r>
        <w:t>更多相关图书推荐：https://www.jiaokey.com</w:t>
      </w:r>
    </w:p>
    <w:p>
      <w:r>
        <w:t>（明）冒襄著；雷振华注译 其他作品：https://www.jiaokey.com/tag/（明）冒襄著；雷振华注译.html</w:t>
      </w:r>
    </w:p>
    <w:p>
      <w:r>
        <w:t>关键词搜索：https://www.jiaokey.com/tag/古典散文-散文集-中国-清代.html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