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论历史</w:t>
      </w:r>
    </w:p>
    <w:p>
      <w:r>
        <w:rPr>
          <w:rFonts w:ascii="宋体" w:hAnsi="宋体" w:eastAsia="宋体"/>
          <w:sz w:val="24"/>
        </w:rPr>
        <w:t>埃里克·霍布斯鲍姆,马俊亚,郭英剑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埃里克·霍布斯鲍姆,马俊亚,郭英剑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9787208172302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研究、考订、评论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霍布斯鲍姆的史学理论文集。霍布斯鲍姆在书中探讨了历史的理论、实践及其发展和它与现代世界的联系。这些范围广泛的论文论述了历史的撰写、历史的滥用及历史学家责任的问题；论述了社会的历史和“来自下层的历史”；论述了马克思和当前历史研究的趋势和时尚；论述了欧洲、俄国革命及20世纪大部分时间里方兴未艾、堕落成性的普遍的野蛮。这些论文展示了这位伟大的历史学家对研究历史的热情洋溢的信念，以及深邃的分析、广博的论说和独到的见解，这些足以令他实至名归。</w:t>
      </w:r>
    </w:p>
    <w:p/>
    <w:p>
      <w:r>
        <w:t>本书出售、求购地址：https://www.jiaokey.com/book/detail/15148170.html</w:t>
      </w:r>
    </w:p>
    <w:p>
      <w:r>
        <w:t>更多研究、考订、评论图书推荐：https://www.jiaokey.com</w:t>
      </w:r>
    </w:p>
    <w:p>
      <w:r>
        <w:t>埃里克·霍布斯鲍姆,马俊亚,郭英剑 其他作品：https://www.jiaokey.com/tag/埃里克·霍布斯鲍姆,马俊亚,郭英剑.html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