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降糖控糖家常菜</w:t>
      </w:r>
    </w:p>
    <w:p>
      <w:r>
        <w:rPr>
          <w:rFonts w:ascii="宋体" w:hAnsi="宋体" w:eastAsia="宋体"/>
          <w:sz w:val="24"/>
        </w:rPr>
        <w:t>杨长春，左小霞主编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降糖控糖家常菜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杨长春，左小霞主编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978-7-5713-2825-2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糖尿病-食物疗法-家常菜肴-菜谱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对于高血糖者来说，吃什么都担心血糖会升高。本书为高血糖者提供了饮食指导和参考，介绍了上百道控糖食谱，让您不必再对美食敬而远之，平稳血糖的同时，也能够享受到美食。</w:t>
      </w:r>
    </w:p>
    <w:p/>
    <w:p>
      <w:r>
        <w:t>本书出售、求购地址：https://www.jiaokey.com/book/detail/15147705.html</w:t>
      </w:r>
    </w:p>
    <w:p>
      <w:r>
        <w:t>更多相关图书推荐：https://www.jiaokey.com</w:t>
      </w:r>
    </w:p>
    <w:p>
      <w:r>
        <w:t>杨长春，左小霞主编 其他作品：https://www.jiaokey.com/tag/杨长春，左小霞主编.html</w:t>
      </w:r>
    </w:p>
    <w:p>
      <w:r>
        <w:t>关键词搜索：https://www.jiaokey.com/tag/糖尿病-食物疗法-家常菜肴-菜谱.html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