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小贝流浪记</w:t>
      </w:r>
    </w:p>
    <w:p>
      <w:r>
        <w:rPr>
          <w:rFonts w:ascii="宋体" w:hAnsi="宋体" w:eastAsia="宋体"/>
          <w:sz w:val="24"/>
        </w:rPr>
        <w:t>孙幼军著；张明舟主编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小贝流浪记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孙幼军著；张明舟主编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978-7-5722-3613-6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小猫咪还没生下来，猫妈妈就给他们想好了名字。要是生两个，大的就叫“小宝”，小的就叫“小贝”。这样，要是她跟别人提到自己的孩子，就可以说：“我的小宝贝……”又说了小宝，又说了小贝，多好！这是个很聪明的猫妈妈呢！本书是“语文教材选篇作家作品深度阅读系列”之一，收录了由孙幼军创作的《小母鸡嘀嘀咕咕》《小狗的小房子》等故事。这些故事打破死记硬背的学习模式，带你享受阅读的乐趣。</w:t>
      </w:r>
    </w:p>
    <w:p/>
    <w:p>
      <w:r>
        <w:t>本书出售、求购地址：https://www.jiaokey.com/book/detail/15147560.html</w:t>
      </w:r>
    </w:p>
    <w:p>
      <w:r>
        <w:t>更多相关图书推荐：https://www.jiaokey.com</w:t>
      </w:r>
    </w:p>
    <w:p>
      <w:r>
        <w:t>孙幼军著；张明舟主编 其他作品：https://www.jiaokey.com/tag/孙幼军著；张明舟主编.html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