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满天星斗 苏秉琦论远古中国</w:t>
      </w:r>
    </w:p>
    <w:p>
      <w:r>
        <w:rPr>
          <w:rFonts w:ascii="宋体" w:hAnsi="宋体" w:eastAsia="宋体"/>
          <w:sz w:val="24"/>
        </w:rPr>
        <w:t>苏秉琦著；赵汀阳，王星选编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满天星斗 苏秉琦论远古中国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苏秉琦著；赵汀阳，王星选编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978-7-108-07313-6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考古-中国-文集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在大量扎实的考古实践工作基础上，苏秉琦先生提出区系类型学说，认为中原地区只是独立发生发展但又互相影响的六大区系之一，从而对历史考古学界根深蒂固的古中原中心、汉族中心、王朝中心的传统观念提出了挑战，并将新石器时期的中国文明状态传神地描述为“满...</w:t>
      </w:r>
    </w:p>
    <w:p/>
    <w:p>
      <w:r>
        <w:t>本书出售、求购地址：https://www.jiaokey.com/book/detail/15147405.html</w:t>
      </w:r>
    </w:p>
    <w:p>
      <w:r>
        <w:t>更多相关图书推荐：https://www.jiaokey.com</w:t>
      </w:r>
    </w:p>
    <w:p>
      <w:r>
        <w:t>苏秉琦著；赵汀阳，王星选编 其他作品：https://www.jiaokey.com/tag/苏秉琦著；赵汀阳，王星选编.html</w:t>
      </w:r>
    </w:p>
    <w:p>
      <w:r>
        <w:t>关键词搜索：https://www.jiaokey.com/tag/考古-中国-文集.html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