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黄帝内经六气顺时养生法 凤凰生活 暂不发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黄帝内经六气顺时养生法 凤凰生活 暂不发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978-7-5713-2870-2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中医科学院教授、《黄帝内经》研究专家杨力分享50余年实践经验，教你顺应四时六气去生活，无病无忧活天年！六气顺时养生源自《黄帝内经》“五运六气”学说，蕴藏着人体健康密码。大多数疾病的发生，都离不开风寒暑湿燥火这六气的侵扰。防风，御寒，避暑...</w:t>
      </w:r>
    </w:p>
    <w:p/>
    <w:p>
      <w:r>
        <w:t>本书出售、求购地址：https://www.jiaokey.com/book/detail/15147401.html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关键词搜索：https://www.jiaokey.com/tag/养生（中医）-基本知识.html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