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扛拖把的小刺猬 大字注音版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扛拖把的小刺猬 大字注音版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978-7-5762-2737-6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套书是童话汇编书，共8册，包括《扛拖把的小刺猬》《气歪鼻子的女巫》《池塘里的魔法》《当小鼹鼠走过草丛》《一束小雏菊》《长在树上的猫尾巴》《博学的朋友》《忘忧蘑菇》。故事篇幅不长，每个故事背后都诉说着某个或者某几个生活中的小道理，教会孩子善良、友爱、互助、宽容、信任、尊重、理解等。分册包含多个童话故事，如博学的朋友等，张秋生笔下这些童话，可以让孩子们一口气读完，书中的精彩故事能够伴随孩子们成长。</w:t>
      </w:r>
    </w:p>
    <w:p/>
    <w:p>
      <w:r>
        <w:t>本书出售、求购地址：https://www.jiaokey.com/book/detail/15147240.html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