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绿皮火车从青春驶过</w:t>
      </w:r>
    </w:p>
    <w:p>
      <w:r>
        <w:rPr>
          <w:rFonts w:ascii="宋体" w:hAnsi="宋体" w:eastAsia="宋体"/>
          <w:sz w:val="24"/>
        </w:rPr>
        <w:t>李锦秋著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绿皮火车从青春驶过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978-7-5550-3080-5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散文集，主要内容包括：《梦幻磁灶窑》《别有蝉声》《黑徐先生的镜头》《草庵和它的朴树》《醉梧林》《在北山》《汀江上吹来彩色的风》《流年回响》《木棉花开》《绿皮火车从青春驶过》《命之印象》《我的母亲》《番薯味》《小村小里》等。</w:t>
      </w:r>
    </w:p>
    <w:p/>
    <w:p>
      <w:r>
        <w:t>本书出售、求购地址：https://www.jiaokey.com/book/detail/15147182.html</w:t>
      </w:r>
    </w:p>
    <w:p>
      <w:r>
        <w:t>更多相关图书推荐：https://www.jiaokey.com</w:t>
      </w:r>
    </w:p>
    <w:p>
      <w:r>
        <w:t>李锦秋著 其他作品：https://www.jiaokey.com/tag/李锦秋著.html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