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协和怀孕百科 第3版</w:t>
      </w:r>
    </w:p>
    <w:p>
      <w:r>
        <w:rPr>
          <w:rFonts w:ascii="宋体" w:hAnsi="宋体" w:eastAsia="宋体"/>
          <w:sz w:val="24"/>
        </w:rPr>
        <w:t>刘俊涛编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协和怀孕百科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978-7-5101-8036-1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本书在前两版的基础上，结合产科的临床及前沿进行知识更新、把关，内容丰富、科学、权威，通俗易懂。 内容覆盖备孕期、孕期、分娩、产褥期、新生儿喂养等阶段的所有知识点，对初产妇、经产妇、新手妈妈等来说都是一本不错的知识宝典。</w:t>
      </w:r>
    </w:p>
    <w:p/>
    <w:p>
      <w:r>
        <w:t>本书出售、求购地址：https://www.jiaokey.com/book/detail/15147154.html</w:t>
      </w:r>
    </w:p>
    <w:p>
      <w:r>
        <w:t>更多相关图书推荐：https://www.jiaokey.com</w:t>
      </w:r>
    </w:p>
    <w:p>
      <w:r>
        <w:t>刘俊涛编 其他作品：https://www.jiaokey.com/tag/刘俊涛编.html</w:t>
      </w:r>
    </w:p>
    <w:p>
      <w:r>
        <w:t>关键词搜索：https://www.jiaokey.com/tag/妊娠期-妇幼保健-基本知识.html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