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秀丽的黄山水文</w:t>
      </w:r>
    </w:p>
    <w:p>
      <w:r>
        <w:rPr>
          <w:rFonts w:ascii="宋体" w:hAnsi="宋体" w:eastAsia="宋体"/>
          <w:sz w:val="24"/>
        </w:rPr>
        <w:t>徐光来，张正东，李爱娟编著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秀丽的黄山水文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徐光来，张正东，李爱娟编著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978-7-5699-4465-5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黄山-水文-介绍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水资源、水景观及水文化三个方面介绍黄山两大流域各条支流的水资源概况；领略黄山地区瀑布、深潭、水库、温泉等美景；体会水与村落、交通、农业中蕴藏的水文化。从大美的黄山水文照片中讲述水文相关的科普知识，趣味性中不失科学性，有独具黄山地方特色。</w:t>
      </w:r>
    </w:p>
    <w:p/>
    <w:p>
      <w:r>
        <w:t>本书出售、求购地址：https://www.jiaokey.com/book/detail/15147092.html</w:t>
      </w:r>
    </w:p>
    <w:p>
      <w:r>
        <w:t>更多相关图书推荐：https://www.jiaokey.com</w:t>
      </w:r>
    </w:p>
    <w:p>
      <w:r>
        <w:t>徐光来，张正东，李爱娟编著 其他作品：https://www.jiaokey.com/tag/徐光来，张正东，李爱娟编著.html</w:t>
      </w:r>
    </w:p>
    <w:p>
      <w:r>
        <w:t>关键词搜索：https://www.jiaokey.com/tag/黄山-水文-介绍.html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