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失婚 2</w:t>
      </w:r>
    </w:p>
    <w:p>
      <w:r>
        <w:rPr>
          <w:rFonts w:ascii="宋体" w:hAnsi="宋体" w:eastAsia="宋体"/>
          <w:sz w:val="24"/>
        </w:rPr>
        <w:t>半截白菜著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失婚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半截白菜著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978-7-5594-6475-0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苏好以前爱扎辫子，站在黄泥巴路上，一眼往他这儿看来。他那会儿刚到这里，一转头就看到了苏好，他坐在车里，靠着车窗问道在与苏好的相处中，周扬逐渐意识到自己内心真正想要的是和她在一起，随后，周扬正式开始追求苏好。苏好原本打算给他一个机会，谁知她却...</w:t>
      </w:r>
    </w:p>
    <w:p/>
    <w:p>
      <w:r>
        <w:t>本书出售、求购地址：https://www.jiaokey.com/book/detail/15147079.html</w:t>
      </w:r>
    </w:p>
    <w:p>
      <w:r>
        <w:t>更多相关图书推荐：https://www.jiaokey.com</w:t>
      </w:r>
    </w:p>
    <w:p>
      <w:r>
        <w:t>半截白菜著 其他作品：https://www.jiaokey.com/tag/半截白菜著.html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