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近代名医珍本医书重刊大系 经方实验录</w:t>
      </w:r>
    </w:p>
    <w:p>
      <w:r>
        <w:rPr>
          <w:rFonts w:ascii="宋体" w:hAnsi="宋体" w:eastAsia="宋体"/>
          <w:sz w:val="24"/>
        </w:rPr>
        <w:t>（清）曹颖甫著；陈昱豪点校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近代名医珍本医书重刊大系 经方实验录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（清）曹颖甫著；陈昱豪点校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978-7-5576-9930-7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经方实验录》，医案著作。曹颖甫著，门人姜佐景整理，间附有姜氏经方验案。全书收载92案，分上中下3卷，卷1列述桂枝汤证、麻黄汤证、葛根汤证、白虎汤证、麻杏石甘汤证、葛根芩连汤证及三承气汤证；卷2列述桂枝麻黄各半汤证、小青龙汤证、射干麻黄汤证...</w:t>
      </w:r>
    </w:p>
    <w:p/>
    <w:p>
      <w:r>
        <w:t>本书出售、求购地址：https://www.jiaokey.com/book/detail/15147077.html</w:t>
      </w:r>
    </w:p>
    <w:p>
      <w:r>
        <w:t>更多相关图书推荐：https://www.jiaokey.com</w:t>
      </w:r>
    </w:p>
    <w:p>
      <w:r>
        <w:t>（清）曹颖甫著；陈昱豪点校 其他作品：https://www.jiaokey.com/tag/（清）曹颖甫著；陈昱豪点校.html</w:t>
      </w:r>
    </w:p>
    <w:p>
      <w:r>
        <w:t>关键词搜索：https://www.jiaokey.com/tag/医案-汇编-中国-清代.html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