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机器嗅觉技术理论及应用</w:t>
      </w:r>
    </w:p>
    <w:p>
      <w:r>
        <w:rPr>
          <w:rFonts w:ascii="宋体" w:hAnsi="宋体" w:eastAsia="宋体"/>
          <w:sz w:val="24"/>
        </w:rPr>
        <w:t>贾鹏飞，贾国彬著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机器嗅觉技术理论及应用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贾鹏飞，贾国彬著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978-7-5369-8428-8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智能传感器-研究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人工智能作为引领未来的前瞻性、战略性技术，日渐成为国际竞争的新焦点、经济发展的新引擎，人工智能必将深刻改变人们的生活和生产方式，给全世界发展带来新的机遇和挑战。本书从硬件、软件和算法三个层面系统地介绍机器嗅觉技术，既有理论层面的介绍，也有基...</w:t>
      </w:r>
    </w:p>
    <w:p/>
    <w:p>
      <w:r>
        <w:t>本书出售、求购地址：https://www.jiaokey.com/book/detail/15146568.html</w:t>
      </w:r>
    </w:p>
    <w:p>
      <w:r>
        <w:t>更多相关图书推荐：https://www.jiaokey.com</w:t>
      </w:r>
    </w:p>
    <w:p>
      <w:r>
        <w:t>贾鹏飞，贾国彬著 其他作品：https://www.jiaokey.com/tag/贾鹏飞，贾国彬著.html</w:t>
      </w:r>
    </w:p>
    <w:p>
      <w:r>
        <w:t>关键词搜索：https://www.jiaokey.com/tag/智能传感器-研究.html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