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“破茧成蝶”非遗香云纱传承与时尚化设计</w:t>
      </w:r>
    </w:p>
    <w:p>
      <w:r>
        <w:rPr>
          <w:rFonts w:ascii="宋体" w:hAnsi="宋体" w:eastAsia="宋体"/>
          <w:sz w:val="24"/>
        </w:rPr>
        <w:t>金憓，孙良媛，薛春玲著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“破茧成蝶”非遗香云纱传承与时尚化设计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金憓，孙良媛，薛春玲著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978-7-5180-8140-0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绞纱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统阐述了香云纱的发展历程、历史文化价值、制作染整工艺过程、面料种类等。进而讲解了香云纱服饰创新设计思路，并通过现代服饰语言和符号的运用，以溯源、阳光、大地、河流、破茧成蝶、遇见等为主题的设计，显现香云纱与自然及历史的关联;通过“非遗+”设计理念的创新，把服装作为人的一部分，体现其文化品位与精神气质;通过国际时尚化设计手段，将古老香云纱融入当今社会。</w:t>
      </w:r>
    </w:p>
    <w:p/>
    <w:p>
      <w:r>
        <w:t>本书出售、求购地址：https://www.jiaokey.com/book/detail/15146404.html</w:t>
      </w:r>
    </w:p>
    <w:p>
      <w:r>
        <w:t>更多相关图书推荐：https://www.jiaokey.com</w:t>
      </w:r>
    </w:p>
    <w:p>
      <w:r>
        <w:t>金憓，孙良媛，薛春玲著 其他作品：https://www.jiaokey.com/tag/金憓，孙良媛，薛春玲著.html</w:t>
      </w:r>
    </w:p>
    <w:p>
      <w:r>
        <w:t>关键词搜索：https://www.jiaokey.com/tag/绞纱.html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