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杜氏刻铜</w:t>
      </w:r>
    </w:p>
    <w:p>
      <w:r>
        <w:rPr>
          <w:rFonts w:ascii="宋体" w:hAnsi="宋体" w:eastAsia="宋体"/>
          <w:sz w:val="24"/>
        </w:rPr>
        <w:t>杜平，杜仲伟著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杜氏刻铜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杜平，杜仲伟著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978-7-5337-8243-6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刻铜，是直接用刀在铜器的表面镌刻的特殊工艺，刻铜者要有深厚的绘画和书法功底，还要有精湛的铜刻工艺。杜氏刻铜始于明末清初，是安徽地区最为精湛、最具代表性的民间手工艺技艺之一；能够变刀为笔，以阴文刻、阳文刻及双钩浅刻等造型手法，使山水人物、花鸟...</w:t>
      </w:r>
    </w:p>
    <w:p/>
    <w:p>
      <w:r>
        <w:t>本书出售、求购地址：https://www.jiaokey.com/book/detail/15146369.html</w:t>
      </w:r>
    </w:p>
    <w:p>
      <w:r>
        <w:t>更多相关图书推荐：https://www.jiaokey.com</w:t>
      </w:r>
    </w:p>
    <w:p>
      <w:r>
        <w:t>杜平，杜仲伟著 其他作品：https://www.jiaokey.com/tag/杜平，杜仲伟著.html</w:t>
      </w:r>
    </w:p>
    <w:p>
      <w:r>
        <w:t>关键词搜索：https://www.jiaokey.com/tag/铜.html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