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长安金石研究丛书 碑拓鉴赏</w:t>
      </w:r>
    </w:p>
    <w:p>
      <w:r>
        <w:rPr>
          <w:rFonts w:ascii="宋体" w:hAnsi="宋体" w:eastAsia="宋体"/>
          <w:sz w:val="24"/>
        </w:rPr>
        <w:t>宗鸣安著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长安金石研究丛书 碑拓鉴赏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宗鸣安著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978-7-5368-3705-8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金石-碑帖-鉴赏-中国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碑拓赏鉴》是以中国古代碑石器物上的文字为依托，从文字的美说历史、说文化，让读者耳目一新，在欣赏中国传统文化美感的同时，又获得了历史文化知识。从每一个字，每一笔画，每一条裂纹，每一个石花的变化开始，教人分析、辨别某一碑帖捶拓的年代，拓工的精...</w:t>
      </w:r>
    </w:p>
    <w:p/>
    <w:p>
      <w:r>
        <w:t>本书出售、求购地址：https://www.jiaokey.com/book/detail/15146312.html</w:t>
      </w:r>
    </w:p>
    <w:p>
      <w:r>
        <w:t>更多相关图书推荐：https://www.jiaokey.com</w:t>
      </w:r>
    </w:p>
    <w:p>
      <w:r>
        <w:t>宗鸣安著 其他作品：https://www.jiaokey.com/tag/宗鸣安著.html</w:t>
      </w:r>
    </w:p>
    <w:p>
      <w:r>
        <w:t>关键词搜索：https://www.jiaokey.com/tag/金石-碑帖-鉴赏-中国.html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