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工业机器人三维建模 微课视频版</w:t>
      </w:r>
    </w:p>
    <w:p>
      <w:r>
        <w:rPr>
          <w:rFonts w:ascii="宋体" w:hAnsi="宋体" w:eastAsia="宋体"/>
          <w:sz w:val="24"/>
        </w:rPr>
        <w:t>吴芬，张一心主编；张建国，王辉副主编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工业机器人三维建模 微课视频版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吴芬，张一心主编；张建国，王辉副主编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978-7-111-58854-2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工业机器人－设计－职业教育－教材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十三五”职业院校工业机器人专业新形态规划教材之一，主要内容包括：机械CADCAM简介、典型零件建模、工业机器人本体设计、典型部件装配体、工程图创建、工业机器人零部件运动仿真。本书突出SolidWorks2016软件知识和工业机器人及...</w:t>
      </w:r>
    </w:p>
    <w:p/>
    <w:p>
      <w:r>
        <w:t>本书出售、求购地址：https://www.jiaokey.com/book/detail/15146167.html</w:t>
      </w:r>
    </w:p>
    <w:p>
      <w:r>
        <w:t>更多相关图书推荐：https://www.jiaokey.com</w:t>
      </w:r>
    </w:p>
    <w:p>
      <w:r>
        <w:t>吴芬，张一心主编；张建国，王辉副主编 其他作品：https://www.jiaokey.com/tag/吴芬，张一心主编；张建国，王辉副主编.html</w:t>
      </w:r>
    </w:p>
    <w:p>
      <w:r>
        <w:t>关键词搜索：https://www.jiaokey.com/tag/工业机器人－设计－职业教育－教材.html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