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趣味百家姓</w:t>
      </w:r>
    </w:p>
    <w:p>
      <w:r>
        <w:rPr>
          <w:rFonts w:ascii="宋体" w:hAnsi="宋体" w:eastAsia="宋体"/>
          <w:sz w:val="24"/>
        </w:rPr>
        <w:t>张朝富编著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978-7-5579-0319-0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百家姓》以四言为句，句句押韵，读来朗朗上口，极易识读记忆。《百家姓》中的姓氏编排，更多地注意了流传和识记的效果问题，很难严格照顾到姓氏实际的人口数量及其发展情况。本书按姓氏，详细介绍了各个姓氏的历史来源、发源地、人口分布及发展变迁情况，分姓氏梳理其流变，还介绍了各姓氏的古今名人及他们的成就。</w:t>
      </w:r>
    </w:p>
    <w:p/>
    <w:p>
      <w:r>
        <w:t>本书出售、求购地址：https://www.jiaokey.com/book/detail/15146149.html</w:t>
      </w:r>
    </w:p>
    <w:p>
      <w:r>
        <w:t>更多相关图书推荐：https://www.jiaokey.com</w:t>
      </w:r>
    </w:p>
    <w:p>
      <w:r>
        <w:t>张朝富编著 其他作品：https://www.jiaokey.com/tag/张朝富编著.html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