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近世古琴逸话 增订本</w:t>
      </w:r>
    </w:p>
    <w:p>
      <w:r>
        <w:rPr>
          <w:rFonts w:ascii="宋体" w:hAnsi="宋体" w:eastAsia="宋体"/>
          <w:sz w:val="24"/>
        </w:rPr>
        <w:t>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近世古琴逸话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978-7-5596-5848-7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古琴-音乐史-中国-通俗读物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十九世纪八十年代《碣石调·幽兰》回归中土，到二十世纪末的两个甲子之间，古琴艺术在时代大潮中，面临着千年未有之大变局。这也是与当代古琴界血脉相连、为所有琴人所熟悉的历史阶段。本书的一百篇掌故，讲述的就是这一百二十年间琴坛的轶闻趣事，涉及琴坛前辈百馀位，选配珍贵历史图片近三百幅。通过这些文字和图像重温历史的同时，力求开阔眼界、慰藉心灵。</w:t>
      </w:r>
    </w:p>
    <w:p/>
    <w:p>
      <w:r>
        <w:t>本书出售、求购地址：https://www.jiaokey.com/book/detail/15145949.html</w:t>
      </w:r>
    </w:p>
    <w:p>
      <w:r>
        <w:t>更多相关图书推荐：https://www.jiaokey.com</w:t>
      </w:r>
    </w:p>
    <w:p>
      <w:r>
        <w:t>严晓星著 其他作品：https://www.jiaokey.com/tag/严晓星著.html</w:t>
      </w:r>
    </w:p>
    <w:p>
      <w:r>
        <w:t>关键词搜索：https://www.jiaokey.com/tag/古琴-音乐史-中国-通俗读物.html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