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擎天树 银杏诗传</w:t>
      </w:r>
    </w:p>
    <w:p>
      <w:r>
        <w:rPr>
          <w:rFonts w:ascii="宋体" w:hAnsi="宋体" w:eastAsia="宋体"/>
          <w:sz w:val="24"/>
        </w:rPr>
        <w:t>吴维民著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擎天树 银杏诗传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978-7-5225-0787-3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苏东坡赞银杏：“四壁峰山，满目清秀如画；一树擎天，圈圈点点文章。”银杏“一树擎天”的精神，值得世人称颂。作者仰慕银杏树的风姿，他以历史时间为线索，从精神和物质两方面赞美银杏，将自己对银杏的挚爱和感悟凝聚成一首首唯美的诗歌。《擎天树：银杏诗传》，只是想向银杏人、银杏学人和银杏朝圣人挚切地表达作者的崇敬和厚望，希望银杏的“擎天精神”植根在我们心里。</w:t>
      </w:r>
    </w:p>
    <w:p/>
    <w:p>
      <w:r>
        <w:t>本书出售、求购地址：https://www.jiaokey.com/book/detail/15145914.html</w:t>
      </w:r>
    </w:p>
    <w:p>
      <w:r>
        <w:t>更多相关图书推荐：https://www.jiaokey.com</w:t>
      </w:r>
    </w:p>
    <w:p>
      <w:r>
        <w:t>吴维民著 其他作品：https://www.jiaokey.com/tag/吴维民著.html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