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溪州风云</w:t>
      </w:r>
    </w:p>
    <w:p>
      <w:r>
        <w:rPr>
          <w:rFonts w:ascii="宋体" w:hAnsi="宋体" w:eastAsia="宋体"/>
          <w:sz w:val="24"/>
        </w:rPr>
        <w:t>舒绍平，萧旭亮著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溪州风云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舒绍平，萧旭亮著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978-7-5068-8092-3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天哭了，地流血了，灾难降临了，时光老人痛苦了。水与火，生与死，在深渊里厮杀，在拼命，天，不是这片天了;地，不是这片地了。狼烟四突，战火横飞，哀鸿遍野，生灵涂炭。世道怎么啦天下疯了难道人性也泯灭了，成了互相杀戮的野兽……</w:t>
      </w:r>
    </w:p>
    <w:p/>
    <w:p>
      <w:r>
        <w:t>本书出售、求购地址：https://www.jiaokey.com/book/detail/15145913.html</w:t>
      </w:r>
    </w:p>
    <w:p>
      <w:r>
        <w:t>更多相关图书推荐：https://www.jiaokey.com</w:t>
      </w:r>
    </w:p>
    <w:p>
      <w:r>
        <w:t>舒绍平，萧旭亮著 其他作品：https://www.jiaokey.com/tag/舒绍平，萧旭亮著.html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