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尚未走远</w:t>
      </w:r>
    </w:p>
    <w:p>
      <w:r>
        <w:rPr>
          <w:rFonts w:ascii="宋体" w:hAnsi="宋体" w:eastAsia="宋体"/>
          <w:sz w:val="24"/>
        </w:rPr>
        <w:t>王犁著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尚未走远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978-7-5313-5790-2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尚未走远》是海城市著名作家王犁的文学作品集，共分上下两册，上册为散文卷，下册为报告文学卷。《尚未走远散文卷》共收录王犁散文作品三十余篇，主要表现家庭亲情、生活琐事，也包括少量表现海城历史文化的作品。这些作品生动、感人，表现了人间挚爱亲情和...</w:t>
      </w:r>
    </w:p>
    <w:p/>
    <w:p>
      <w:r>
        <w:t>本书出售、求购地址：https://www.jiaokey.com/book/detail/15145784.html</w:t>
      </w:r>
    </w:p>
    <w:p>
      <w:r>
        <w:t>更多相关图书推荐：https://www.jiaokey.com</w:t>
      </w:r>
    </w:p>
    <w:p>
      <w:r>
        <w:t>王犁著 其他作品：https://www.jiaokey.com/tag/王犁著.html</w:t>
      </w:r>
    </w:p>
    <w:p>
      <w:r>
        <w:t>关键词搜索：https://www.jiaokey.com/tag/报告文学-作品集-中国-当代-中国文学-当代文学-作品综合集.html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