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暮歌</w:t>
      </w:r>
    </w:p>
    <w:p>
      <w:r>
        <w:rPr>
          <w:rFonts w:ascii="宋体" w:hAnsi="宋体" w:eastAsia="宋体"/>
          <w:sz w:val="24"/>
        </w:rPr>
        <w:t>樊永生著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978-7-5378-6212-7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个人诗歌作品集。系作者在我社出版的第二本现代诗作品集。作者为二十世纪五十年代的老一代北大毕业生。本书收录作者创作的现代诗百余首，共分六辑，分别从六个不同的侧面叙写人生感悟和生命的感触。这些诗歌作品有以祖国大好河山为对象抒发对祖国的热爱...</w:t>
      </w:r>
    </w:p>
    <w:p/>
    <w:p>
      <w:r>
        <w:t>本书出售、求购地址：https://www.jiaokey.com/book/detail/15145735.html</w:t>
      </w:r>
    </w:p>
    <w:p>
      <w:r>
        <w:t>更多相关图书推荐：https://www.jiaokey.com</w:t>
      </w:r>
    </w:p>
    <w:p>
      <w:r>
        <w:t>樊永生著 其他作品：https://www.jiaokey.com/tag/樊永生著.html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