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郑獬集</w:t>
      </w:r>
    </w:p>
    <w:p>
      <w:r>
        <w:rPr>
          <w:rFonts w:ascii="宋体" w:hAnsi="宋体" w:eastAsia="宋体"/>
          <w:sz w:val="24"/>
        </w:rPr>
        <w:t>（宋）郑獬撰；谢葵点校；荆楚文库编纂出版委员会编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（宋）郑獬撰；谢葵点校；荆楚文库编纂出版委员会编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978-7-216-10102-8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郑獬，北宋诗人。字毅夫，安陆人。为文雄浑峻峭。举进士第一，任陈州（今河南淮阳）通判。入朝，直集贤阁，知制诰。善诗文，为官正直，词作亦清新质朴，简练明快，《宋史》称其“词章豪伟峭整，流辈莫敢望”。所著《郧溪集》三十卷，《觥记注》、《幻云居诗稿》各一卷并行于世。本书收录郑獬作品，并加以点校。</w:t>
      </w:r>
    </w:p>
    <w:p/>
    <w:p>
      <w:r>
        <w:t>本书出售、求购地址：https://www.jiaokey.com/book/detail/15145697.html</w:t>
      </w:r>
    </w:p>
    <w:p>
      <w:r>
        <w:t>更多相关图书推荐：https://www.jiaokey.com</w:t>
      </w:r>
    </w:p>
    <w:p>
      <w:r>
        <w:t>（宋）郑獬撰；谢葵点校；荆楚文库编纂出版委员会编 其他作品：https://www.jiaokey.com/tag/（宋）郑獬撰；谢葵点校；荆楚文库编纂出版委员会编.html</w:t>
      </w:r>
    </w:p>
    <w:p>
      <w:r>
        <w:t>关键词搜索：https://www.jiaokey.com/tag/宋诗-诗集.html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